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书名：农民外出务工实用读本</w:t>
      </w:r>
    </w:p>
    <w:p>
      <w:r>
        <w:t>作者：吉林省文明办编</w:t>
      </w:r>
    </w:p>
    <w:p>
      <w:r>
        <w:t>出版社：长春：吉林科学技术出版社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农民外出务工实用读本 评论地址：https://www.jiaokey.com/book/detail/12796939.html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