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世界文学名著收藏精品丛书  上  少年维持的烦恼羊脂球</w:t>
      </w:r>
    </w:p>
    <w:p>
      <w:r>
        <w:rPr>
          <w:rFonts w:ascii="宋体" w:hAnsi="宋体" w:eastAsia="宋体"/>
          <w:sz w:val="24"/>
        </w:rPr>
        <w:t>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世界文学名著收藏精品丛书  上  少年维持的烦恼羊脂球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本书出售、求购地址：https://www.jiaokey.com/book/detail/12796873.html</w:t>
      </w:r>
    </w:p>
    <w:p>
      <w:r>
        <w:t>更多相关图书推荐：https://www.jiaokey.com</w:t>
      </w:r>
    </w:p>
    <w:p>
      <w:r>
        <w:t>余进主编 其他作品：https://www.jiaokey.com/tag/余进主编.html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关键词搜索：https://www.jiaokey.com/tag/世界文学名著收藏精品丛书  上  少年维持的烦恼羊脂球.html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