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这儿黎明静悄悄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这儿黎明静悄悄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本书出售、求购地址：https://www.jiaokey.com/book/detail/12796869.html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关键词搜索：https://www.jiaokey.com/tag/世界经典文学名著  这儿黎明静悄悄.html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