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共和国辉煌历程  开国奠基</w:t>
      </w:r>
    </w:p>
    <w:p>
      <w:r>
        <w:rPr>
          <w:rFonts w:ascii="宋体" w:hAnsi="宋体" w:eastAsia="宋体"/>
          <w:sz w:val="24"/>
        </w:rPr>
        <w:t>吴敏先，阎海涛总主编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共和国辉煌历程  开国奠基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吴敏先，阎海涛总主编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本书出售、求购地址：https://www.jiaokey.com/book/detail/12796833.html</w:t>
      </w:r>
    </w:p>
    <w:p>
      <w:r>
        <w:t>更多相关图书推荐：https://www.jiaokey.com</w:t>
      </w:r>
    </w:p>
    <w:p>
      <w:r>
        <w:t>吴敏先，阎海涛总主编 其他作品：https://www.jiaokey.com/tag/吴敏先，阎海涛总主编.html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关键词搜索：https://www.jiaokey.com/tag/社会主义建设(学科: 成就 地点: 中国)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