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生气时，记得微笑 聪明好人的的smart法则</w:t>
      </w:r>
    </w:p>
    <w:p>
      <w:r>
        <w:rPr>
          <w:rFonts w:ascii="宋体" w:hAnsi="宋体" w:eastAsia="宋体"/>
          <w:sz w:val="24"/>
        </w:rPr>
        <w:t>（美）克雷伯著；赵丽华译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生气时，记得微笑 聪明好人的的smart法则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（美）克雷伯著；赵丽华译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本书出售、求购地址：https://www.jiaokey.com/book/detail/12796749.html</w:t>
      </w:r>
    </w:p>
    <w:p>
      <w:r>
        <w:t>更多相关图书推荐：https://www.jiaokey.com</w:t>
      </w:r>
    </w:p>
    <w:p>
      <w:r>
        <w:t>（美）克雷伯著；赵丽华译 其他作品：https://www.jiaokey.com/tag/（美）克雷伯著；赵丽华译.html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关键词搜索：https://www.jiaokey.com/tag/生气时，记得微笑 聪明好人的的smart法则.html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