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时空的跨越  走进广西民办中学教育</w:t>
      </w:r>
    </w:p>
    <w:p>
      <w:r>
        <w:rPr>
          <w:rFonts w:ascii="宋体" w:hAnsi="宋体" w:eastAsia="宋体"/>
          <w:sz w:val="24"/>
        </w:rPr>
        <w:t>钟海青编著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时空的跨越  走进广西民办中学教育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钟海青编著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本书出售、求购地址：https://www.jiaokey.com/book/detail/12796745.html</w:t>
      </w:r>
    </w:p>
    <w:p>
      <w:r>
        <w:t>更多相关图书推荐：https://www.jiaokey.com</w:t>
      </w:r>
    </w:p>
    <w:p>
      <w:r>
        <w:t>钟海青编著 其他作品：https://www.jiaokey.com/tag/钟海青编著.html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关键词搜索：https://www.jiaokey.com/tag/时空的跨越  走进广西民办中学教育.html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