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中国共产党优良作风鉴览  8  解放思想实事求是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中国共产党优良作风鉴览  8  解放思想实事求是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本书出售、求购地址：https://www.jiaokey.com/book/detail/12796735.html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关键词搜索：https://www.jiaokey.com/tag/中国共产党优良作风鉴览  8  解放思想实事求是.html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