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中国共产党优良作风鉴览  9  谦虚谨慎勤奋好学</w:t>
      </w:r>
    </w:p>
    <w:p>
      <w:r>
        <w:rPr>
          <w:rFonts w:ascii="宋体" w:hAnsi="宋体" w:eastAsia="宋体"/>
          <w:sz w:val="24"/>
        </w:rPr>
        <w:t>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中国共产党优良作风鉴览  9  谦虚谨慎勤奋好学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本书出售、求购地址：https://www.jiaokey.com/book/detail/12796734.html</w:t>
      </w:r>
    </w:p>
    <w:p>
      <w:r>
        <w:t>更多相关图书推荐：https://www.jiaokey.com</w:t>
      </w:r>
    </w:p>
    <w:p>
      <w:r>
        <w:t>郑德荣主编 其他作品：https://www.jiaokey.com/tag/郑德荣主编.html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关键词搜索：https://www.jiaokey.com/tag/中国共产党优良作风鉴览  9  谦虚谨慎勤奋好学.html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