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中国共产党优良作风鉴览  6  艰苦奋斗无私奉献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中国共产党优良作风鉴览  6  艰苦奋斗无私奉献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本书出售、求购地址：https://www.jiaokey.com/book/detail/12796733.html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关键词搜索：https://www.jiaokey.com/tag/中国共产党优良作风鉴览  6  艰苦奋斗无私奉献.html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