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</w:t>
      </w:r>
    </w:p>
    <w:p>
      <w:r>
        <w:t>作者：程玉贤，邓秋香主编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总页数：261</w:t>
      </w:r>
    </w:p>
    <w:p>
      <w:r>
        <w:t>更多请访问教客网: www.jiaokey.com</w:t>
      </w:r>
    </w:p>
    <w:p>
      <w:r>
        <w:t>旅游公共关系 评论地址：https://www.jiaokey.com/book/detail/12796719.html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