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民营经济与区域发展  浙江大学天则民营经济研究中心咨询研究系列报告  第3辑</w:t>
      </w:r>
    </w:p>
    <w:p>
      <w:r>
        <w:rPr>
          <w:rFonts w:ascii="宋体" w:hAnsi="宋体" w:eastAsia="宋体"/>
          <w:sz w:val="24"/>
        </w:rPr>
        <w:t>赵伟，黄先海主编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民营经济与区域发展  浙江大学天则民营经济研究中心咨询研究系列报告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赵伟，黄先海主编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本书出售、求购地址：https://www.jiaokey.com/book/detail/12796716.html</w:t>
      </w:r>
    </w:p>
    <w:p>
      <w:r>
        <w:t>更多相关图书推荐：https://www.jiaokey.com</w:t>
      </w:r>
    </w:p>
    <w:p>
      <w:r>
        <w:t>赵伟，黄先海主编 其他作品：https://www.jiaokey.com/tag/赵伟，黄先海主编.html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关键词搜索：https://www.jiaokey.com/tag/民营经济与区域发展  浙江大学天则民营经济研究中心咨询研究系列报告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