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作者：王效红，张芳，刘春梅编著</w:t>
      </w:r>
    </w:p>
    <w:p>
      <w:r>
        <w:t>出版社：长春：吉林人民出版社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教育心理学 评论地址：https://www.jiaokey.com/book/detail/12796675.html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