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白话四库全书  经部  第5卷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白话四库全书  经部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本书出售、求购地址：https://www.jiaokey.com/book/detail/12796650.html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关键词搜索：https://www.jiaokey.com/tag/白话四库全书  经部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