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子部  第7卷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子部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本书出售、求购地址：https://www.jiaokey.com/book/detail/12796637.html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子部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