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书名：栗庐曲谱  第4册</w:t>
      </w:r>
    </w:p>
    <w:p>
      <w:r>
        <w:t>作者：俞振飞著</w:t>
      </w:r>
    </w:p>
    <w:p>
      <w:r>
        <w:t>出版社：上海:上海辞书出版社,2011.01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栗庐曲谱  第4册 评论地址：https://www.jiaokey.com/book/detail/12796599.html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