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袁江、袁耀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袁江、袁耀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本书出售、求购地址：https://www.jiaokey.com/book/detail/12796595.html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袁江、袁耀.html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