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书名：伤寒总病论·伤寒微旨论·伤寒明理续论合集</w:t>
      </w:r>
    </w:p>
    <w:p>
      <w:r>
        <w:t>作者：（宋）庞安时等撰</w:t>
      </w:r>
    </w:p>
    <w:p>
      <w:r>
        <w:t>出版社：太原:山西科学技术出版社,2010.10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伤寒总病论·伤寒微旨论·伤寒明理续论合集 评论地址：https://www.jiaokey.com/book/detail/12796560.html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