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书名：影戏箭杆王  皮影戏表演大师齐永衡口述史</w:t>
      </w:r>
    </w:p>
    <w:p>
      <w:r>
        <w:t>作者：齐永衡口述</w:t>
      </w:r>
    </w:p>
    <w:p>
      <w:r>
        <w:t>出版社：北京:中央编译出版社,2010.03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影戏箭杆王  皮影戏表演大师齐永衡口述史 评论地址：https://www.jiaokey.com/book/detail/12796531.html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