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书名：百唱不厌难忘的歌  中国名歌精华</w:t>
      </w:r>
    </w:p>
    <w:p>
      <w:r>
        <w:t>作者：秦川主编</w:t>
      </w:r>
    </w:p>
    <w:p>
      <w:r>
        <w:t>出版社：北京:蓝天出版社,2011.05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百唱不厌难忘的歌  中国名歌精华 评论地址：https://www.jiaokey.com/book/detail/12796522.html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