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书名：家居生活情趣系列  手绘墙</w:t>
      </w:r>
    </w:p>
    <w:p>
      <w:r>
        <w:t>作者：王巍主编；李丽编著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家居生活情趣系列  手绘墙 评论地址：https://www.jiaokey.com/book/detail/12796486.html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