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书名：家居生活情趣系列  雅致窗帘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家居生活情趣系列  雅致窗帘 评论地址：https://www.jiaokey.com/book/detail/12796485.html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