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书名：履程散记  赵炳时摄影速写习作</w:t>
      </w:r>
    </w:p>
    <w:p>
      <w:r>
        <w:t>作者：赵炳时著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履程散记  赵炳时摄影速写习作 评论地址：https://www.jiaokey.com/book/detail/12796481.html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