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琵琶考级名家演奏与指导  2</w:t>
      </w:r>
    </w:p>
    <w:p>
      <w:r>
        <w:rPr>
          <w:rFonts w:ascii="宋体" w:hAnsi="宋体" w:eastAsia="宋体"/>
          <w:sz w:val="24"/>
        </w:rPr>
        <w:t>龙音编辑委员会编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琵琶考级名家演奏与指导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本书出售、求购地址：https://www.jiaokey.com/book/detail/12796469.html</w:t>
      </w:r>
    </w:p>
    <w:p>
      <w:r>
        <w:t>更多相关图书推荐：https://www.jiaokey.com</w:t>
      </w:r>
    </w:p>
    <w:p>
      <w:r>
        <w:t>龙音编辑委员会编 其他作品：https://www.jiaokey.com/tag/龙音编辑委员会编.html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关键词搜索：https://www.jiaokey.com/tag/琵琶考级名家演奏与指导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