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书名：唱响中国  群众最喜爱的新创作歌曲36首集</w:t>
      </w:r>
    </w:p>
    <w:p>
      <w:r>
        <w:t>作者：唱响中国-群众最喜爱的新创作歌曲”征集评选活动组委会编</w:t>
      </w:r>
    </w:p>
    <w:p>
      <w:r>
        <w:t>出版社：北京：人民音乐出版社</w:t>
      </w:r>
    </w:p>
    <w:p>
      <w:r>
        <w:t>出版日期：2011.04</w:t>
      </w:r>
    </w:p>
    <w:p>
      <w:r>
        <w:t>总页数：75</w:t>
      </w:r>
    </w:p>
    <w:p>
      <w:r>
        <w:t>更多请访问教客网: www.jiaokey.com</w:t>
      </w:r>
    </w:p>
    <w:p>
      <w:r>
        <w:t>唱响中国  群众最喜爱的新创作歌曲36首集 评论地址：https://www.jiaokey.com/book/detail/12796455.html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