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成人钢琴简易弹唱曲集  1  简谱版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成人钢琴简易弹唱曲集  1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本书出售、求购地址：https://www.jiaokey.com/book/detail/12796453.html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成人钢琴简易弹唱曲集  1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