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书名：昆曲精编剧目典藏  第15卷</w:t>
      </w:r>
    </w:p>
    <w:p>
      <w:r>
        <w:t>作者：顾兆琳主编</w:t>
      </w:r>
    </w:p>
    <w:p>
      <w:r>
        <w:t>出版社：上海世界书局,2010.07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昆曲精编剧目典藏  第15卷 评论地址：https://www.jiaokey.com/book/detail/12796441.html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