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东巴音乐  唱诵象形文字典籍及其法事仪式的音声</w:t>
      </w:r>
    </w:p>
    <w:p>
      <w:r>
        <w:rPr>
          <w:rFonts w:ascii="宋体" w:hAnsi="宋体" w:eastAsia="宋体"/>
          <w:sz w:val="24"/>
        </w:rPr>
        <w:t>桑德诺瓦著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东巴音乐  唱诵象形文字典籍及其法事仪式的音声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桑德诺瓦著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本书出售、求购地址：https://www.jiaokey.com/book/detail/12796423.html</w:t>
      </w:r>
    </w:p>
    <w:p>
      <w:r>
        <w:t>更多相关图书推荐：https://www.jiaokey.com</w:t>
      </w:r>
    </w:p>
    <w:p>
      <w:r>
        <w:t>桑德诺瓦著 其他作品：https://www.jiaokey.com/tag/桑德诺瓦著.html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关键词搜索：https://www.jiaokey.com/tag/东巴音乐  唱诵象形文字典籍及其法事仪式的音声.html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