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安全生产检测检验人员培训教程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安全生产检测检验人员培训教程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本书出售、求购地址：https://www.jiaokey.com/book/detail/12796413.html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关键词搜索：https://www.jiaokey.com/tag/安全生产检测检验人员培训教程.html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