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成人钢琴弹唱曲集  3  五线谱版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成人钢琴弹唱曲集  3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本书出售、求购地址：https://www.jiaokey.com/book/detail/12796383.html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成人钢琴弹唱曲集  3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