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书名：梅韵兰芳  梅兰芳八大经典剧目写真</w:t>
      </w:r>
    </w:p>
    <w:p>
      <w:r>
        <w:t>作者：谢柏梁著</w:t>
      </w:r>
    </w:p>
    <w:p>
      <w:r>
        <w:t>出版社：上海:上海古籍出版社,2009.12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梅韵兰芳  梅兰芳八大经典剧目写真 评论地址：https://www.jiaokey.com/book/detail/12796360.html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