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书名：陶制品  陶哲吉他弹唱全记录  珍藏版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陶制品  陶哲吉他弹唱全记录  珍藏版 评论地址：https://www.jiaokey.com/book/detail/12796337.html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