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书名：跨时代的杰伦  周杰伦十全十美钢琴曲</w:t>
      </w:r>
    </w:p>
    <w:p>
      <w:r>
        <w:t>作者：雨萌主编</w:t>
      </w:r>
    </w:p>
    <w:p>
      <w:r>
        <w:t>出版社：北京:现代出版社,2011.01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跨时代的杰伦  周杰伦十全十美钢琴曲 评论地址：https://www.jiaokey.com/book/detail/12796330.html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