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书名：节奏吉他大师</w:t>
      </w:r>
    </w:p>
    <w:p>
      <w:r>
        <w:t>作者：捷持牟·斡格尔编著</w:t>
      </w:r>
    </w:p>
    <w:p>
      <w:r>
        <w:t>出版社：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节奏吉他大师 评论地址：https://www.jiaokey.com/book/detail/12796308.html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