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乐理·6级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乐理·6级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本书出售、求购地址：https://www.jiaokey.com/book/detail/12796279.html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乐理·6级.html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