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书名：常见病家庭防治与康复丛书  痛风与类风湿关节炎</w:t>
      </w:r>
    </w:p>
    <w:p>
      <w:r>
        <w:t>作者：邹和建，邹耀红编著</w:t>
      </w:r>
    </w:p>
    <w:p>
      <w:r>
        <w:t>出版社：上海：上海科技教育出版社</w:t>
      </w:r>
    </w:p>
    <w:p>
      <w:r>
        <w:t>出版日期：2010.10</w:t>
      </w:r>
    </w:p>
    <w:p>
      <w:r>
        <w:t>总页数：106</w:t>
      </w:r>
    </w:p>
    <w:p>
      <w:r>
        <w:t>更多请访问教客网: www.jiaokey.com</w:t>
      </w:r>
    </w:p>
    <w:p>
      <w:r>
        <w:t>常见病家庭防治与康复丛书  痛风与类风湿关节炎 评论地址：https://www.jiaokey.com/book/detail/12796277.html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