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书名：中国贵州民族民间美术全集  傩面</w:t>
      </w:r>
    </w:p>
    <w:p>
      <w:r>
        <w:t>作者：顾朴光，陈荣，张世申主编</w:t>
      </w:r>
    </w:p>
    <w:p>
      <w:r>
        <w:t>出版社：贵阳:贵州人民出版社,2008.12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中国贵州民族民间美术全集  傩面 评论地址：https://www.jiaokey.com/book/detail/12796274.html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