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中国贵州民族民间美术全集  银饰</w:t>
      </w:r>
    </w:p>
    <w:p>
      <w:r>
        <w:rPr>
          <w:rFonts w:ascii="宋体" w:hAnsi="宋体" w:eastAsia="宋体"/>
          <w:sz w:val="24"/>
        </w:rPr>
        <w:t>张世申，李黔滨主编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中国贵州民族民间美术全集  银饰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张世申，李黔滨主编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本书出售、求购地址：https://www.jiaokey.com/book/detail/12796273.html</w:t>
      </w:r>
    </w:p>
    <w:p>
      <w:r>
        <w:t>更多相关图书推荐：https://www.jiaokey.com</w:t>
      </w:r>
    </w:p>
    <w:p>
      <w:r>
        <w:t>张世申，李黔滨主编 其他作品：https://www.jiaokey.com/tag/张世申，李黔滨主编.html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关键词搜索：https://www.jiaokey.com/tag/中国贵州民族民间美术全集  银饰.html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