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全国造价工程师执业资格考试历年真题解析  科目1  工程造价管理基础理论与相关法规</w:t>
      </w:r>
    </w:p>
    <w:p>
      <w:r>
        <w:rPr>
          <w:rFonts w:ascii="宋体" w:hAnsi="宋体" w:eastAsia="宋体"/>
          <w:sz w:val="24"/>
        </w:rPr>
        <w:t>贾宏俊主编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全国造价工程师执业资格考试历年真题解析  科目1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本书出售、求购地址：https://www.jiaokey.com/book/detail/12796264.html</w:t>
      </w:r>
    </w:p>
    <w:p>
      <w:r>
        <w:t>更多相关图书推荐：https://www.jiaokey.com</w:t>
      </w:r>
    </w:p>
    <w:p>
      <w:r>
        <w:t>贾宏俊主编 其他作品：https://www.jiaokey.com/tag/贾宏俊主编.html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关键词搜索：https://www.jiaokey.com/tag/全国造价工程师执业资格考试历年真题解析  科目1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