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黄帝内经气血养生法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黄帝内经气血养生法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本书出售、求购地址：https://www.jiaokey.com/book/detail/12796257.html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关键词搜索：https://www.jiaokey.com/tag/黄帝内经气血养生法.html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