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书名：如何成为职业画手</w:t>
      </w:r>
    </w:p>
    <w:p>
      <w:r>
        <w:t>作者：（日）美术出版社著</w:t>
      </w:r>
    </w:p>
    <w:p>
      <w:r>
        <w:t>出版社：沈阳:辽宁科学技术出版社,2010.09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如何成为职业画手 评论地址：https://www.jiaokey.com/book/detail/12796253.html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