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大学生数学竞赛辅导高等数学精题、精讲、精练  本科非数学类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大学生数学竞赛辅导高等数学精题、精讲、精练  本科非数学类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本书出售、求购地址：https://www.jiaokey.com/book/detail/12796251.html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关键词搜索：https://www.jiaokey.com/tag/大学生数学竞赛辅导高等数学精题、精讲、精练  本科非数学类.html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