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FDI、贸易开放程度与经济增长  基于中国的经验分析</w:t>
      </w:r>
    </w:p>
    <w:p>
      <w:r>
        <w:rPr>
          <w:rFonts w:ascii="宋体" w:hAnsi="宋体" w:eastAsia="宋体"/>
          <w:sz w:val="24"/>
        </w:rPr>
        <w:t>黄新飞著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FDI、贸易开放程度与经济增长  基于中国的经验分析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本书出售、求购地址：https://www.jiaokey.com/book/detail/12796246.html</w:t>
      </w:r>
    </w:p>
    <w:p>
      <w:r>
        <w:t>更多相关图书推荐：https://www.jiaokey.com</w:t>
      </w:r>
    </w:p>
    <w:p>
      <w:r>
        <w:t>黄新飞著 其他作品：https://www.jiaokey.com/tag/黄新飞著.html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关键词搜索：https://www.jiaokey.com/tag/FDI、贸易开放程度与经济增长  基于中国的经验分析.html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