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书名：膝关节运动医学常见疾病影像学图谱</w:t>
      </w:r>
    </w:p>
    <w:p>
      <w:r>
        <w:t>作者：王大平著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总页数：204</w:t>
      </w:r>
    </w:p>
    <w:p>
      <w:r>
        <w:t>更多请访问教客网: www.jiaokey.com</w:t>
      </w:r>
    </w:p>
    <w:p>
      <w:r>
        <w:t>膝关节运动医学常见疾病影像学图谱 评论地址：https://www.jiaokey.com/book/detail/12796236.html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