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101种降低高血脂的特效法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101种降低高血脂的特效法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本书出售、求购地址：https://www.jiaokey.com/book/detail/12796232.html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关键词搜索：https://www.jiaokey.com/tag/101种降低高血脂的特效法.html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