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国际刑事法院  以中国为视角的研究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国际刑事法院  以中国为视角的研究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本书出售、求购地址：https://www.jiaokey.com/book/detail/12796227.html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关键词搜索：https://www.jiaokey.com/tag/国际刑事法院  以中国为视角的研究.html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