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书名：矢量商业标志大全  3</w:t>
      </w:r>
    </w:p>
    <w:p>
      <w:r>
        <w:t>作者：邹加勉，熊剑琴，李林编著</w:t>
      </w:r>
    </w:p>
    <w:p>
      <w:r>
        <w:t>出版社：武汉：湖北美术出版社</w:t>
      </w:r>
    </w:p>
    <w:p>
      <w:r>
        <w:t>出版日期：2006</w:t>
      </w:r>
    </w:p>
    <w:p>
      <w:r>
        <w:t>总页数：156</w:t>
      </w:r>
    </w:p>
    <w:p>
      <w:r>
        <w:t>更多请访问教客网: www.jiaokey.com</w:t>
      </w:r>
    </w:p>
    <w:p>
      <w:r>
        <w:t>矢量商业标志大全  3 评论地址：https://www.jiaokey.com/book/detail/12796210.html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