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交际法测试理论指导下的口译测试模式研究</w:t>
      </w:r>
    </w:p>
    <w:p>
      <w:r>
        <w:rPr>
          <w:rFonts w:ascii="宋体" w:hAnsi="宋体" w:eastAsia="宋体"/>
          <w:sz w:val="24"/>
        </w:rPr>
        <w:t>蒋凤霞，潘速，吴湛著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交际法测试理论指导下的口译测试模式研究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蒋凤霞，潘速，吴湛著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口译-测试-研究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本书出售、求购地址：https://www.jiaokey.com/book/detail/12796184.html</w:t>
      </w:r>
    </w:p>
    <w:p>
      <w:r>
        <w:t>更多相关图书推荐：https://www.jiaokey.com</w:t>
      </w:r>
    </w:p>
    <w:p>
      <w:r>
        <w:t>蒋凤霞，潘速，吴湛著 其他作品：https://www.jiaokey.com/tag/蒋凤霞，潘速，吴湛著.html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关键词搜索：https://www.jiaokey.com/tag/口译-测试-研究.html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