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书名：打动孩子心灵的沟通技巧</w:t>
      </w:r>
    </w:p>
    <w:p>
      <w:r>
        <w:t>作者：梁常芳主编</w:t>
      </w:r>
    </w:p>
    <w:p>
      <w:r>
        <w:t>出版社：武汉：湖北教育出版社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打动孩子心灵的沟通技巧 评论地址：https://www.jiaokey.com/book/detail/12796174.html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