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服务战争  提高顾客满意度的49个细节</w:t>
      </w:r>
    </w:p>
    <w:p>
      <w:r>
        <w:rPr>
          <w:rFonts w:ascii="宋体" w:hAnsi="宋体" w:eastAsia="宋体"/>
          <w:sz w:val="24"/>
        </w:rPr>
        <w:t>李华丽编著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服务战争  提高顾客满意度的49个细节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本书出售、求购地址：https://www.jiaokey.com/book/detail/12796171.html</w:t>
      </w:r>
    </w:p>
    <w:p>
      <w:r>
        <w:t>更多相关图书推荐：https://www.jiaokey.com</w:t>
      </w:r>
    </w:p>
    <w:p>
      <w:r>
        <w:t>李华丽编著 其他作品：https://www.jiaokey.com/tag/李华丽编著.html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关键词搜索：https://www.jiaokey.com/tag/服务业-经济管理.html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