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专业技术人员突发事件应急处理读本</w:t>
      </w:r>
    </w:p>
    <w:p>
      <w:r>
        <w:rPr>
          <w:rFonts w:ascii="宋体" w:hAnsi="宋体" w:eastAsia="宋体"/>
          <w:sz w:val="24"/>
        </w:rPr>
        <w:t>许铭桂编著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专业技术人员突发事件应急处理读本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许铭桂编著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本书出售、求购地址：https://www.jiaokey.com/book/detail/12796156.html</w:t>
      </w:r>
    </w:p>
    <w:p>
      <w:r>
        <w:t>更多相关图书推荐：https://www.jiaokey.com</w:t>
      </w:r>
    </w:p>
    <w:p>
      <w:r>
        <w:t>许铭桂编著 其他作品：https://www.jiaokey.com/tag/许铭桂编著.html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关键词搜索：https://www.jiaokey.com/tag/专业技术人员突发事件应急处理读本.html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